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54C271D5" w14:paraId="0AF961AB" wp14:textId="77777777" wp14:noSpellErr="1">
      <w:pPr>
        <w:pStyle w:val="Title"/>
        <w:rPr>
          <w:color w:val="auto"/>
          <w:sz w:val="28"/>
          <w:szCs w:val="28"/>
        </w:rPr>
      </w:pPr>
      <w:r w:rsidRPr="54C271D5" w:rsidR="54C271D5">
        <w:rPr>
          <w:color w:val="auto"/>
          <w:sz w:val="28"/>
          <w:szCs w:val="28"/>
        </w:rPr>
        <w:t>L</w:t>
      </w:r>
      <w:r w:rsidRPr="54C271D5" w:rsidR="54C271D5">
        <w:rPr>
          <w:color w:val="auto"/>
          <w:sz w:val="28"/>
          <w:szCs w:val="28"/>
        </w:rPr>
        <w:t>eitbild</w:t>
      </w:r>
      <w:r w:rsidRPr="54C271D5" w:rsidR="54C271D5">
        <w:rPr>
          <w:color w:val="auto"/>
          <w:sz w:val="28"/>
          <w:szCs w:val="28"/>
        </w:rPr>
        <w:t xml:space="preserve"> </w:t>
      </w:r>
      <w:r w:rsidRPr="54C271D5" w:rsidR="54C271D5">
        <w:rPr>
          <w:color w:val="auto"/>
          <w:sz w:val="28"/>
          <w:szCs w:val="28"/>
        </w:rPr>
        <w:t>zum</w:t>
      </w:r>
      <w:r w:rsidRPr="54C271D5" w:rsidR="54C271D5">
        <w:rPr>
          <w:color w:val="auto"/>
          <w:sz w:val="28"/>
          <w:szCs w:val="28"/>
        </w:rPr>
        <w:t xml:space="preserve"> </w:t>
      </w:r>
      <w:r w:rsidRPr="54C271D5" w:rsidR="54C271D5">
        <w:rPr>
          <w:color w:val="auto"/>
          <w:sz w:val="28"/>
          <w:szCs w:val="28"/>
        </w:rPr>
        <w:t>Schutzkonzept</w:t>
      </w:r>
      <w:r w:rsidRPr="54C271D5" w:rsidR="54C271D5">
        <w:rPr>
          <w:color w:val="auto"/>
          <w:sz w:val="28"/>
          <w:szCs w:val="28"/>
        </w:rPr>
        <w:t xml:space="preserve"> </w:t>
      </w:r>
      <w:r w:rsidRPr="54C271D5" w:rsidR="54C271D5">
        <w:rPr>
          <w:color w:val="auto"/>
          <w:sz w:val="28"/>
          <w:szCs w:val="28"/>
        </w:rPr>
        <w:t>unserer</w:t>
      </w:r>
      <w:r w:rsidRPr="54C271D5" w:rsidR="54C271D5">
        <w:rPr>
          <w:color w:val="auto"/>
          <w:sz w:val="28"/>
          <w:szCs w:val="28"/>
        </w:rPr>
        <w:t xml:space="preserve"> Schule</w:t>
      </w:r>
    </w:p>
    <w:p xmlns:wp14="http://schemas.microsoft.com/office/word/2010/wordml" w:rsidP="54C271D5" w14:paraId="38163011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„Schule </w:t>
      </w:r>
      <w:r w:rsidRPr="54C271D5" w:rsidR="54C271D5">
        <w:rPr>
          <w:color w:val="auto"/>
          <w:sz w:val="20"/>
          <w:szCs w:val="20"/>
        </w:rPr>
        <w:t>ist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ein</w:t>
      </w:r>
      <w:r w:rsidRPr="54C271D5" w:rsidR="54C271D5">
        <w:rPr>
          <w:color w:val="auto"/>
          <w:sz w:val="20"/>
          <w:szCs w:val="20"/>
        </w:rPr>
        <w:t xml:space="preserve"> Ort des </w:t>
      </w:r>
      <w:r w:rsidRPr="54C271D5" w:rsidR="54C271D5">
        <w:rPr>
          <w:color w:val="auto"/>
          <w:sz w:val="20"/>
          <w:szCs w:val="20"/>
        </w:rPr>
        <w:t>Lernens</w:t>
      </w:r>
      <w:r w:rsidRPr="54C271D5" w:rsidR="54C271D5">
        <w:rPr>
          <w:color w:val="auto"/>
          <w:sz w:val="20"/>
          <w:szCs w:val="20"/>
        </w:rPr>
        <w:t xml:space="preserve"> – </w:t>
      </w:r>
      <w:r w:rsidRPr="54C271D5" w:rsidR="54C271D5">
        <w:rPr>
          <w:color w:val="auto"/>
          <w:sz w:val="20"/>
          <w:szCs w:val="20"/>
        </w:rPr>
        <w:t>aber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auch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ein</w:t>
      </w:r>
      <w:r w:rsidRPr="54C271D5" w:rsidR="54C271D5">
        <w:rPr>
          <w:color w:val="auto"/>
          <w:sz w:val="20"/>
          <w:szCs w:val="20"/>
        </w:rPr>
        <w:t xml:space="preserve"> Ort des Lebens. Wir </w:t>
      </w:r>
      <w:r w:rsidRPr="54C271D5" w:rsidR="54C271D5">
        <w:rPr>
          <w:color w:val="auto"/>
          <w:sz w:val="20"/>
          <w:szCs w:val="20"/>
        </w:rPr>
        <w:t>sorgen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dafür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dass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sich</w:t>
      </w:r>
      <w:r w:rsidRPr="54C271D5" w:rsidR="54C271D5">
        <w:rPr>
          <w:color w:val="auto"/>
          <w:sz w:val="20"/>
          <w:szCs w:val="20"/>
        </w:rPr>
        <w:t xml:space="preserve"> alle Kinder </w:t>
      </w:r>
      <w:r w:rsidRPr="54C271D5" w:rsidR="54C271D5">
        <w:rPr>
          <w:color w:val="auto"/>
          <w:sz w:val="20"/>
          <w:szCs w:val="20"/>
        </w:rPr>
        <w:t>sicher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wertgeschätzt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geschützt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fühlen</w:t>
      </w:r>
      <w:r w:rsidRPr="54C271D5" w:rsidR="54C271D5">
        <w:rPr>
          <w:color w:val="auto"/>
          <w:sz w:val="20"/>
          <w:szCs w:val="20"/>
        </w:rPr>
        <w:t>.“</w:t>
      </w:r>
    </w:p>
    <w:p xmlns:wp14="http://schemas.microsoft.com/office/word/2010/wordml" w:rsidP="54C271D5" w14:paraId="24D0B028" wp14:textId="77777777" wp14:noSpellErr="1">
      <w:pPr>
        <w:pStyle w:val="Heading1"/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Unser </w:t>
      </w:r>
      <w:r w:rsidRPr="54C271D5" w:rsidR="54C271D5">
        <w:rPr>
          <w:color w:val="auto"/>
          <w:sz w:val="20"/>
          <w:szCs w:val="20"/>
        </w:rPr>
        <w:t>Anspruch</w:t>
      </w:r>
    </w:p>
    <w:p xmlns:wp14="http://schemas.microsoft.com/office/word/2010/wordml" w:rsidP="54C271D5" w14:paraId="6EC3D900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Als Schule </w:t>
      </w:r>
      <w:r w:rsidRPr="54C271D5" w:rsidR="54C271D5">
        <w:rPr>
          <w:color w:val="auto"/>
          <w:sz w:val="20"/>
          <w:szCs w:val="20"/>
        </w:rPr>
        <w:t>übernehmen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wir</w:t>
      </w:r>
      <w:r w:rsidRPr="54C271D5" w:rsidR="54C271D5">
        <w:rPr>
          <w:color w:val="auto"/>
          <w:sz w:val="20"/>
          <w:szCs w:val="20"/>
        </w:rPr>
        <w:t xml:space="preserve"> die </w:t>
      </w:r>
      <w:r w:rsidRPr="54C271D5" w:rsidR="54C271D5">
        <w:rPr>
          <w:color w:val="auto"/>
          <w:sz w:val="20"/>
          <w:szCs w:val="20"/>
        </w:rPr>
        <w:t>Verantwortung</w:t>
      </w:r>
      <w:r w:rsidRPr="54C271D5" w:rsidR="54C271D5">
        <w:rPr>
          <w:color w:val="auto"/>
          <w:sz w:val="20"/>
          <w:szCs w:val="20"/>
        </w:rPr>
        <w:t xml:space="preserve"> für den Schutz und das Wohl </w:t>
      </w:r>
      <w:r w:rsidRPr="54C271D5" w:rsidR="54C271D5">
        <w:rPr>
          <w:color w:val="auto"/>
          <w:sz w:val="20"/>
          <w:szCs w:val="20"/>
        </w:rPr>
        <w:t>aller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uns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anvertrauten</w:t>
      </w:r>
      <w:r w:rsidRPr="54C271D5" w:rsidR="54C271D5">
        <w:rPr>
          <w:color w:val="auto"/>
          <w:sz w:val="20"/>
          <w:szCs w:val="20"/>
        </w:rPr>
        <w:t xml:space="preserve"> Kinder und </w:t>
      </w:r>
      <w:r w:rsidRPr="54C271D5" w:rsidR="54C271D5">
        <w:rPr>
          <w:color w:val="auto"/>
          <w:sz w:val="20"/>
          <w:szCs w:val="20"/>
        </w:rPr>
        <w:t>Jugendlichen</w:t>
      </w:r>
      <w:r w:rsidRPr="54C271D5" w:rsidR="54C271D5">
        <w:rPr>
          <w:color w:val="auto"/>
          <w:sz w:val="20"/>
          <w:szCs w:val="20"/>
        </w:rPr>
        <w:t xml:space="preserve">. Wir </w:t>
      </w:r>
      <w:r w:rsidRPr="54C271D5" w:rsidR="54C271D5">
        <w:rPr>
          <w:color w:val="auto"/>
          <w:sz w:val="20"/>
          <w:szCs w:val="20"/>
        </w:rPr>
        <w:t>schaffen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ein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Umfeld</w:t>
      </w:r>
      <w:r w:rsidRPr="54C271D5" w:rsidR="54C271D5">
        <w:rPr>
          <w:color w:val="auto"/>
          <w:sz w:val="20"/>
          <w:szCs w:val="20"/>
        </w:rPr>
        <w:t xml:space="preserve">, in dem </w:t>
      </w:r>
      <w:r w:rsidRPr="54C271D5" w:rsidR="54C271D5">
        <w:rPr>
          <w:color w:val="auto"/>
          <w:sz w:val="20"/>
          <w:szCs w:val="20"/>
        </w:rPr>
        <w:t>Grenzüberschreitungen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Diskriminierung</w:t>
      </w:r>
      <w:r w:rsidRPr="54C271D5" w:rsidR="54C271D5">
        <w:rPr>
          <w:color w:val="auto"/>
          <w:sz w:val="20"/>
          <w:szCs w:val="20"/>
        </w:rPr>
        <w:t xml:space="preserve">, Gewalt und </w:t>
      </w:r>
      <w:r w:rsidRPr="54C271D5" w:rsidR="54C271D5">
        <w:rPr>
          <w:color w:val="auto"/>
          <w:sz w:val="20"/>
          <w:szCs w:val="20"/>
        </w:rPr>
        <w:t>Missbrauch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keinen</w:t>
      </w:r>
      <w:r w:rsidRPr="54C271D5" w:rsidR="54C271D5">
        <w:rPr>
          <w:color w:val="auto"/>
          <w:sz w:val="20"/>
          <w:szCs w:val="20"/>
        </w:rPr>
        <w:t xml:space="preserve"> Platz </w:t>
      </w:r>
      <w:r w:rsidRPr="54C271D5" w:rsidR="54C271D5">
        <w:rPr>
          <w:color w:val="auto"/>
          <w:sz w:val="20"/>
          <w:szCs w:val="20"/>
        </w:rPr>
        <w:t>haben</w:t>
      </w:r>
      <w:r w:rsidRPr="54C271D5" w:rsidR="54C271D5">
        <w:rPr>
          <w:color w:val="auto"/>
          <w:sz w:val="20"/>
          <w:szCs w:val="20"/>
        </w:rPr>
        <w:t xml:space="preserve">. </w:t>
      </w:r>
      <w:r w:rsidRPr="54C271D5" w:rsidR="54C271D5">
        <w:rPr>
          <w:color w:val="auto"/>
          <w:sz w:val="20"/>
          <w:szCs w:val="20"/>
        </w:rPr>
        <w:t>Unsere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Haltung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ist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geprägt</w:t>
      </w:r>
      <w:r w:rsidRPr="54C271D5" w:rsidR="54C271D5">
        <w:rPr>
          <w:color w:val="auto"/>
          <w:sz w:val="20"/>
          <w:szCs w:val="20"/>
        </w:rPr>
        <w:t xml:space="preserve"> von </w:t>
      </w:r>
      <w:r w:rsidRPr="54C271D5" w:rsidR="54C271D5">
        <w:rPr>
          <w:color w:val="auto"/>
          <w:sz w:val="20"/>
          <w:szCs w:val="20"/>
        </w:rPr>
        <w:t>Wertschätzung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Achtsamkeit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klarer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Verantwortung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1D866AEE" wp14:textId="77777777" wp14:noSpellErr="1">
      <w:pPr>
        <w:pStyle w:val="Heading1"/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>Unsere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Haltung</w:t>
      </w:r>
    </w:p>
    <w:p xmlns:wp14="http://schemas.microsoft.com/office/word/2010/wordml" w:rsidP="54C271D5" w14:paraId="66A78B3D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- Wir </w:t>
      </w:r>
      <w:r w:rsidRPr="54C271D5" w:rsidR="54C271D5">
        <w:rPr>
          <w:color w:val="auto"/>
          <w:sz w:val="20"/>
          <w:szCs w:val="20"/>
        </w:rPr>
        <w:t>schauen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hin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hören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zu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handeln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5469A7C0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- Wir </w:t>
      </w:r>
      <w:r w:rsidRPr="54C271D5" w:rsidR="54C271D5">
        <w:rPr>
          <w:color w:val="auto"/>
          <w:sz w:val="20"/>
          <w:szCs w:val="20"/>
        </w:rPr>
        <w:t>nehmen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jedes</w:t>
      </w:r>
      <w:r w:rsidRPr="54C271D5" w:rsidR="54C271D5">
        <w:rPr>
          <w:color w:val="auto"/>
          <w:sz w:val="20"/>
          <w:szCs w:val="20"/>
        </w:rPr>
        <w:t xml:space="preserve"> Kind ernst – mit seinen </w:t>
      </w:r>
      <w:r w:rsidRPr="54C271D5" w:rsidR="54C271D5">
        <w:rPr>
          <w:color w:val="auto"/>
          <w:sz w:val="20"/>
          <w:szCs w:val="20"/>
        </w:rPr>
        <w:t>Rechten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Bedürfnissen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Grenzen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4214918B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- Wir leben </w:t>
      </w:r>
      <w:r w:rsidRPr="54C271D5" w:rsidR="54C271D5">
        <w:rPr>
          <w:color w:val="auto"/>
          <w:sz w:val="20"/>
          <w:szCs w:val="20"/>
        </w:rPr>
        <w:t>einen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achtsamen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Umgang</w:t>
      </w:r>
      <w:r w:rsidRPr="54C271D5" w:rsidR="54C271D5">
        <w:rPr>
          <w:color w:val="auto"/>
          <w:sz w:val="20"/>
          <w:szCs w:val="20"/>
        </w:rPr>
        <w:t xml:space="preserve"> mit </w:t>
      </w:r>
      <w:r w:rsidRPr="54C271D5" w:rsidR="54C271D5">
        <w:rPr>
          <w:color w:val="auto"/>
          <w:sz w:val="20"/>
          <w:szCs w:val="20"/>
        </w:rPr>
        <w:t>Nähe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Distanz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22F3F747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- Wir </w:t>
      </w:r>
      <w:r w:rsidRPr="54C271D5" w:rsidR="54C271D5">
        <w:rPr>
          <w:color w:val="auto"/>
          <w:sz w:val="20"/>
          <w:szCs w:val="20"/>
        </w:rPr>
        <w:t>arbeiten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partnerschaftlich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zusammen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im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Kollegium</w:t>
      </w:r>
      <w:r w:rsidRPr="54C271D5" w:rsidR="54C271D5">
        <w:rPr>
          <w:color w:val="auto"/>
          <w:sz w:val="20"/>
          <w:szCs w:val="20"/>
        </w:rPr>
        <w:t xml:space="preserve">, mit </w:t>
      </w:r>
      <w:r w:rsidRPr="54C271D5" w:rsidR="54C271D5">
        <w:rPr>
          <w:color w:val="auto"/>
          <w:sz w:val="20"/>
          <w:szCs w:val="20"/>
        </w:rPr>
        <w:t>Eltern</w:t>
      </w:r>
      <w:r w:rsidRPr="54C271D5" w:rsidR="54C271D5">
        <w:rPr>
          <w:color w:val="auto"/>
          <w:sz w:val="20"/>
          <w:szCs w:val="20"/>
        </w:rPr>
        <w:t xml:space="preserve"> und mit </w:t>
      </w:r>
      <w:r w:rsidRPr="54C271D5" w:rsidR="54C271D5">
        <w:rPr>
          <w:color w:val="auto"/>
          <w:sz w:val="20"/>
          <w:szCs w:val="20"/>
        </w:rPr>
        <w:t>externen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Fachstellen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42FDFAD0" wp14:textId="77777777" wp14:noSpellErr="1">
      <w:pPr>
        <w:pStyle w:val="Heading1"/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Unser </w:t>
      </w:r>
      <w:r w:rsidRPr="54C271D5" w:rsidR="54C271D5">
        <w:rPr>
          <w:color w:val="auto"/>
          <w:sz w:val="20"/>
          <w:szCs w:val="20"/>
        </w:rPr>
        <w:t>Rahmen</w:t>
      </w:r>
    </w:p>
    <w:p xmlns:wp14="http://schemas.microsoft.com/office/word/2010/wordml" w:rsidP="54C271D5" w14:paraId="51809062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Unser </w:t>
      </w:r>
      <w:r w:rsidRPr="54C271D5" w:rsidR="54C271D5">
        <w:rPr>
          <w:color w:val="auto"/>
          <w:sz w:val="20"/>
          <w:szCs w:val="20"/>
        </w:rPr>
        <w:t>Schutzkonzept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besteht</w:t>
      </w:r>
      <w:r w:rsidRPr="54C271D5" w:rsidR="54C271D5">
        <w:rPr>
          <w:color w:val="auto"/>
          <w:sz w:val="20"/>
          <w:szCs w:val="20"/>
        </w:rPr>
        <w:t xml:space="preserve"> aus </w:t>
      </w:r>
      <w:r w:rsidRPr="54C271D5" w:rsidR="54C271D5">
        <w:rPr>
          <w:color w:val="auto"/>
          <w:sz w:val="20"/>
          <w:szCs w:val="20"/>
        </w:rPr>
        <w:t>folgenden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verbindlichen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Bausteinen</w:t>
      </w:r>
      <w:r w:rsidRPr="54C271D5" w:rsidR="54C271D5">
        <w:rPr>
          <w:color w:val="auto"/>
          <w:sz w:val="20"/>
          <w:szCs w:val="20"/>
        </w:rPr>
        <w:t>:</w:t>
      </w:r>
    </w:p>
    <w:p xmlns:wp14="http://schemas.microsoft.com/office/word/2010/wordml" w:rsidP="54C271D5" w14:paraId="2B58AC51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1. </w:t>
      </w:r>
      <w:r w:rsidRPr="54C271D5" w:rsidR="54C271D5">
        <w:rPr>
          <w:color w:val="auto"/>
          <w:sz w:val="20"/>
          <w:szCs w:val="20"/>
        </w:rPr>
        <w:t>Risikoeinschätzung</w:t>
      </w:r>
      <w:r w:rsidRPr="54C271D5" w:rsidR="54C271D5">
        <w:rPr>
          <w:color w:val="auto"/>
          <w:sz w:val="20"/>
          <w:szCs w:val="20"/>
        </w:rPr>
        <w:t xml:space="preserve">: Wir </w:t>
      </w:r>
      <w:r w:rsidRPr="54C271D5" w:rsidR="54C271D5">
        <w:rPr>
          <w:color w:val="auto"/>
          <w:sz w:val="20"/>
          <w:szCs w:val="20"/>
        </w:rPr>
        <w:t>kennen</w:t>
      </w:r>
      <w:r w:rsidRPr="54C271D5" w:rsidR="54C271D5">
        <w:rPr>
          <w:color w:val="auto"/>
          <w:sz w:val="20"/>
          <w:szCs w:val="20"/>
        </w:rPr>
        <w:t xml:space="preserve"> die </w:t>
      </w:r>
      <w:r w:rsidRPr="54C271D5" w:rsidR="54C271D5">
        <w:rPr>
          <w:color w:val="auto"/>
          <w:sz w:val="20"/>
          <w:szCs w:val="20"/>
        </w:rPr>
        <w:t>Schwachstellen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im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Schulalltag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begegnen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ihnen</w:t>
      </w:r>
      <w:r w:rsidRPr="54C271D5" w:rsidR="54C271D5">
        <w:rPr>
          <w:color w:val="auto"/>
          <w:sz w:val="20"/>
          <w:szCs w:val="20"/>
        </w:rPr>
        <w:t xml:space="preserve"> mit </w:t>
      </w:r>
      <w:r w:rsidRPr="54C271D5" w:rsidR="54C271D5">
        <w:rPr>
          <w:color w:val="auto"/>
          <w:sz w:val="20"/>
          <w:szCs w:val="20"/>
        </w:rPr>
        <w:t>klaren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Maßnahmen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07974F5C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2. </w:t>
      </w:r>
      <w:r w:rsidRPr="54C271D5" w:rsidR="54C271D5">
        <w:rPr>
          <w:color w:val="auto"/>
          <w:sz w:val="20"/>
          <w:szCs w:val="20"/>
        </w:rPr>
        <w:t>Prävention</w:t>
      </w:r>
      <w:r w:rsidRPr="54C271D5" w:rsidR="54C271D5">
        <w:rPr>
          <w:color w:val="auto"/>
          <w:sz w:val="20"/>
          <w:szCs w:val="20"/>
        </w:rPr>
        <w:t xml:space="preserve">: Wir </w:t>
      </w:r>
      <w:r w:rsidRPr="54C271D5" w:rsidR="54C271D5">
        <w:rPr>
          <w:color w:val="auto"/>
          <w:sz w:val="20"/>
          <w:szCs w:val="20"/>
        </w:rPr>
        <w:t>stärken</w:t>
      </w:r>
      <w:r w:rsidRPr="54C271D5" w:rsidR="54C271D5">
        <w:rPr>
          <w:color w:val="auto"/>
          <w:sz w:val="20"/>
          <w:szCs w:val="20"/>
        </w:rPr>
        <w:t xml:space="preserve"> Kinder, </w:t>
      </w:r>
      <w:r w:rsidRPr="54C271D5" w:rsidR="54C271D5">
        <w:rPr>
          <w:color w:val="auto"/>
          <w:sz w:val="20"/>
          <w:szCs w:val="20"/>
        </w:rPr>
        <w:t>qualifizieren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Mitarbeitende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fördern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Partizipation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58B36869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3. Intervention: Wir </w:t>
      </w:r>
      <w:r w:rsidRPr="54C271D5" w:rsidR="54C271D5">
        <w:rPr>
          <w:color w:val="auto"/>
          <w:sz w:val="20"/>
          <w:szCs w:val="20"/>
        </w:rPr>
        <w:t>haben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klare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Handlungswege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im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Verdachtsfall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68C796B1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4. </w:t>
      </w:r>
      <w:r w:rsidRPr="54C271D5" w:rsidR="54C271D5">
        <w:rPr>
          <w:color w:val="auto"/>
          <w:sz w:val="20"/>
          <w:szCs w:val="20"/>
        </w:rPr>
        <w:t>Verhaltenskodex</w:t>
      </w:r>
      <w:r w:rsidRPr="54C271D5" w:rsidR="54C271D5">
        <w:rPr>
          <w:color w:val="auto"/>
          <w:sz w:val="20"/>
          <w:szCs w:val="20"/>
        </w:rPr>
        <w:t xml:space="preserve">: Wir </w:t>
      </w:r>
      <w:r w:rsidRPr="54C271D5" w:rsidR="54C271D5">
        <w:rPr>
          <w:color w:val="auto"/>
          <w:sz w:val="20"/>
          <w:szCs w:val="20"/>
        </w:rPr>
        <w:t>verpflichten</w:t>
      </w:r>
      <w:r w:rsidRPr="54C271D5" w:rsidR="54C271D5">
        <w:rPr>
          <w:color w:val="auto"/>
          <w:sz w:val="20"/>
          <w:szCs w:val="20"/>
        </w:rPr>
        <w:t xml:space="preserve"> alle </w:t>
      </w:r>
      <w:r w:rsidRPr="54C271D5" w:rsidR="54C271D5">
        <w:rPr>
          <w:color w:val="auto"/>
          <w:sz w:val="20"/>
          <w:szCs w:val="20"/>
        </w:rPr>
        <w:t>Mitarbeitenden</w:t>
      </w:r>
      <w:r w:rsidRPr="54C271D5" w:rsidR="54C271D5">
        <w:rPr>
          <w:color w:val="auto"/>
          <w:sz w:val="20"/>
          <w:szCs w:val="20"/>
        </w:rPr>
        <w:t xml:space="preserve"> auf </w:t>
      </w:r>
      <w:r w:rsidRPr="54C271D5" w:rsidR="54C271D5">
        <w:rPr>
          <w:color w:val="auto"/>
          <w:sz w:val="20"/>
          <w:szCs w:val="20"/>
        </w:rPr>
        <w:t>einen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respektvollen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grenzachtenden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Umgang</w:t>
      </w:r>
      <w:r w:rsidRPr="54C271D5" w:rsidR="54C271D5">
        <w:rPr>
          <w:color w:val="auto"/>
          <w:sz w:val="20"/>
          <w:szCs w:val="20"/>
        </w:rPr>
        <w:t>.</w:t>
      </w:r>
    </w:p>
    <w:p xmlns:wp14="http://schemas.microsoft.com/office/word/2010/wordml" w:rsidP="54C271D5" w14:paraId="01090F32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5. </w:t>
      </w:r>
      <w:r w:rsidRPr="54C271D5" w:rsidR="54C271D5">
        <w:rPr>
          <w:color w:val="auto"/>
          <w:sz w:val="20"/>
          <w:szCs w:val="20"/>
        </w:rPr>
        <w:t>Partizipation</w:t>
      </w:r>
      <w:r w:rsidRPr="54C271D5" w:rsidR="54C271D5">
        <w:rPr>
          <w:color w:val="auto"/>
          <w:sz w:val="20"/>
          <w:szCs w:val="20"/>
        </w:rPr>
        <w:t xml:space="preserve"> und </w:t>
      </w:r>
      <w:r w:rsidRPr="54C271D5" w:rsidR="54C271D5">
        <w:rPr>
          <w:color w:val="auto"/>
          <w:sz w:val="20"/>
          <w:szCs w:val="20"/>
        </w:rPr>
        <w:t>Beschwerde</w:t>
      </w:r>
      <w:r w:rsidRPr="54C271D5" w:rsidR="54C271D5">
        <w:rPr>
          <w:color w:val="auto"/>
          <w:sz w:val="20"/>
          <w:szCs w:val="20"/>
        </w:rPr>
        <w:t xml:space="preserve">: Wir </w:t>
      </w:r>
      <w:r w:rsidRPr="54C271D5" w:rsidR="54C271D5">
        <w:rPr>
          <w:color w:val="auto"/>
          <w:sz w:val="20"/>
          <w:szCs w:val="20"/>
        </w:rPr>
        <w:t>geben</w:t>
      </w:r>
      <w:r w:rsidRPr="54C271D5" w:rsidR="54C271D5">
        <w:rPr>
          <w:color w:val="auto"/>
          <w:sz w:val="20"/>
          <w:szCs w:val="20"/>
        </w:rPr>
        <w:t xml:space="preserve"> Kindern und </w:t>
      </w:r>
      <w:r w:rsidRPr="54C271D5" w:rsidR="54C271D5">
        <w:rPr>
          <w:color w:val="auto"/>
          <w:sz w:val="20"/>
          <w:szCs w:val="20"/>
        </w:rPr>
        <w:t>Eltern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eine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Stimme</w:t>
      </w:r>
      <w:r w:rsidRPr="54C271D5" w:rsidR="54C271D5">
        <w:rPr>
          <w:color w:val="auto"/>
          <w:sz w:val="20"/>
          <w:szCs w:val="20"/>
        </w:rPr>
        <w:t xml:space="preserve"> – und </w:t>
      </w:r>
      <w:r w:rsidRPr="54C271D5" w:rsidR="54C271D5">
        <w:rPr>
          <w:color w:val="auto"/>
          <w:sz w:val="20"/>
          <w:szCs w:val="20"/>
        </w:rPr>
        <w:t>nehmen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sie</w:t>
      </w:r>
      <w:r w:rsidRPr="54C271D5" w:rsidR="54C271D5">
        <w:rPr>
          <w:color w:val="auto"/>
          <w:sz w:val="20"/>
          <w:szCs w:val="20"/>
        </w:rPr>
        <w:t xml:space="preserve"> ernst.</w:t>
      </w:r>
    </w:p>
    <w:p xmlns:wp14="http://schemas.microsoft.com/office/word/2010/wordml" w:rsidP="54C271D5" w14:paraId="1600071A" wp14:textId="77777777" wp14:noSpellErr="1">
      <w:pPr>
        <w:pStyle w:val="Heading1"/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>Unser Ziel</w:t>
      </w:r>
    </w:p>
    <w:p xmlns:wp14="http://schemas.microsoft.com/office/word/2010/wordml" w:rsidP="54C271D5" w14:paraId="60A53C85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Wir gestalten Schule </w:t>
      </w:r>
      <w:r w:rsidRPr="54C271D5" w:rsidR="54C271D5">
        <w:rPr>
          <w:color w:val="auto"/>
          <w:sz w:val="20"/>
          <w:szCs w:val="20"/>
        </w:rPr>
        <w:t>als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einen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sicheren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Lern</w:t>
      </w:r>
      <w:r w:rsidRPr="54C271D5" w:rsidR="54C271D5">
        <w:rPr>
          <w:color w:val="auto"/>
          <w:sz w:val="20"/>
          <w:szCs w:val="20"/>
        </w:rPr>
        <w:t xml:space="preserve">- und </w:t>
      </w:r>
      <w:r w:rsidRPr="54C271D5" w:rsidR="54C271D5">
        <w:rPr>
          <w:color w:val="auto"/>
          <w:sz w:val="20"/>
          <w:szCs w:val="20"/>
        </w:rPr>
        <w:t>Lebensort</w:t>
      </w:r>
      <w:r w:rsidRPr="54C271D5" w:rsidR="54C271D5">
        <w:rPr>
          <w:color w:val="auto"/>
          <w:sz w:val="20"/>
          <w:szCs w:val="20"/>
        </w:rPr>
        <w:t xml:space="preserve">, </w:t>
      </w:r>
      <w:r w:rsidRPr="54C271D5" w:rsidR="54C271D5">
        <w:rPr>
          <w:color w:val="auto"/>
          <w:sz w:val="20"/>
          <w:szCs w:val="20"/>
        </w:rPr>
        <w:t>an</w:t>
      </w:r>
      <w:r w:rsidRPr="54C271D5" w:rsidR="54C271D5">
        <w:rPr>
          <w:color w:val="auto"/>
          <w:sz w:val="20"/>
          <w:szCs w:val="20"/>
        </w:rPr>
        <w:t xml:space="preserve"> dem </w:t>
      </w:r>
      <w:r w:rsidRPr="54C271D5" w:rsidR="54C271D5">
        <w:rPr>
          <w:color w:val="auto"/>
          <w:sz w:val="20"/>
          <w:szCs w:val="20"/>
        </w:rPr>
        <w:t>sich</w:t>
      </w:r>
      <w:r w:rsidRPr="54C271D5" w:rsidR="54C271D5">
        <w:rPr>
          <w:color w:val="auto"/>
          <w:sz w:val="20"/>
          <w:szCs w:val="20"/>
        </w:rPr>
        <w:t xml:space="preserve"> alle </w:t>
      </w:r>
      <w:r w:rsidRPr="54C271D5" w:rsidR="54C271D5">
        <w:rPr>
          <w:color w:val="auto"/>
          <w:sz w:val="20"/>
          <w:szCs w:val="20"/>
        </w:rPr>
        <w:t>entfalten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können</w:t>
      </w:r>
      <w:r w:rsidRPr="54C271D5" w:rsidR="54C271D5">
        <w:rPr>
          <w:color w:val="auto"/>
          <w:sz w:val="20"/>
          <w:szCs w:val="20"/>
        </w:rPr>
        <w:t xml:space="preserve"> – frei von Angst, </w:t>
      </w:r>
      <w:r w:rsidRPr="54C271D5" w:rsidR="54C271D5">
        <w:rPr>
          <w:color w:val="auto"/>
          <w:sz w:val="20"/>
          <w:szCs w:val="20"/>
        </w:rPr>
        <w:t>Ausgrenzung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oder</w:t>
      </w:r>
      <w:r w:rsidRPr="54C271D5" w:rsidR="54C271D5">
        <w:rPr>
          <w:color w:val="auto"/>
          <w:sz w:val="20"/>
          <w:szCs w:val="20"/>
        </w:rPr>
        <w:t xml:space="preserve"> Gewalt.</w:t>
      </w:r>
    </w:p>
    <w:p xmlns:wp14="http://schemas.microsoft.com/office/word/2010/wordml" w:rsidP="54C271D5" w14:paraId="61F3F26F" wp14:textId="77777777" wp14:noSpellErr="1">
      <w:pPr>
        <w:rPr>
          <w:color w:val="auto"/>
          <w:sz w:val="20"/>
          <w:szCs w:val="20"/>
        </w:rPr>
      </w:pPr>
      <w:r w:rsidRPr="54C271D5" w:rsidR="54C271D5">
        <w:rPr>
          <w:color w:val="auto"/>
          <w:sz w:val="20"/>
          <w:szCs w:val="20"/>
        </w:rPr>
        <w:t xml:space="preserve">„Schutz </w:t>
      </w:r>
      <w:r w:rsidRPr="54C271D5" w:rsidR="54C271D5">
        <w:rPr>
          <w:color w:val="auto"/>
          <w:sz w:val="20"/>
          <w:szCs w:val="20"/>
        </w:rPr>
        <w:t>ist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kein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Zusatz</w:t>
      </w:r>
      <w:r w:rsidRPr="54C271D5" w:rsidR="54C271D5">
        <w:rPr>
          <w:color w:val="auto"/>
          <w:sz w:val="20"/>
          <w:szCs w:val="20"/>
        </w:rPr>
        <w:t xml:space="preserve"> – </w:t>
      </w:r>
      <w:r w:rsidRPr="54C271D5" w:rsidR="54C271D5">
        <w:rPr>
          <w:color w:val="auto"/>
          <w:sz w:val="20"/>
          <w:szCs w:val="20"/>
        </w:rPr>
        <w:t>sondern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Grundlage</w:t>
      </w:r>
      <w:r w:rsidRPr="54C271D5" w:rsidR="54C271D5">
        <w:rPr>
          <w:color w:val="auto"/>
          <w:sz w:val="20"/>
          <w:szCs w:val="20"/>
        </w:rPr>
        <w:t xml:space="preserve"> für </w:t>
      </w:r>
      <w:r w:rsidRPr="54C271D5" w:rsidR="54C271D5">
        <w:rPr>
          <w:color w:val="auto"/>
          <w:sz w:val="20"/>
          <w:szCs w:val="20"/>
        </w:rPr>
        <w:t>gute</w:t>
      </w:r>
      <w:r w:rsidRPr="54C271D5" w:rsidR="54C271D5">
        <w:rPr>
          <w:color w:val="auto"/>
          <w:sz w:val="20"/>
          <w:szCs w:val="20"/>
        </w:rPr>
        <w:t xml:space="preserve"> </w:t>
      </w:r>
      <w:r w:rsidRPr="54C271D5" w:rsidR="54C271D5">
        <w:rPr>
          <w:color w:val="auto"/>
          <w:sz w:val="20"/>
          <w:szCs w:val="20"/>
        </w:rPr>
        <w:t>Bildung</w:t>
      </w:r>
      <w:r w:rsidRPr="54C271D5" w:rsidR="54C271D5">
        <w:rPr>
          <w:color w:val="auto"/>
          <w:sz w:val="20"/>
          <w:szCs w:val="20"/>
        </w:rPr>
        <w:t>.“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proofState w:spelling="clean" w:grammar="dirty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799E094"/>
    <w:rsid w:val="54C271D5"/>
    <w:rsid w:val="6AD2E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EC2CE0A7-AA56-41F4-B153-CBC2D2C6D8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Birke Bähr (LAG)</lastModifiedBy>
  <revision>2</revision>
  <dcterms:created xsi:type="dcterms:W3CDTF">2013-12-23T23:15:00.0000000Z</dcterms:created>
  <dcterms:modified xsi:type="dcterms:W3CDTF">2025-05-25T09:09:06.7251595Z</dcterms:modified>
  <category/>
</coreProperties>
</file>